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-1302/2024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привлекаемого к административной ответственности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гражданина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регистрации (проживания):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18810586240520037486 от 20.05.2024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во вменённом административном правонарушении признал в полном объеме, в содеянном раскаялся. Причиной для неуплаты штрафа в срок послужило отсутствие денежных средств. Просил назначить ему за данное правонарушение наказание в виде обязательных работ, поскольку оплатить штраф не имеет материальной возможности.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18810586240520037486 от 20.05.2024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 при назначении административного наказания физическому лицу учитываются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 назначении административного наказания в виде обязательных работ учитывает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 о его семейном и материальном положении, применяет административное наказание - обязательные работы, поскольку иное наказание, кроме обязательных работ, не может обеспечить задач административной ответственности - по своевременной уплате административного штрафа, а также предупреждение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сведений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ельзя назначить наказание в виде обязательных работ, материалы дела не содержат.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обязательных работ, предусмотрено санкцией ч.1 ст.20.25 КоАП РФ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ст.ст.3.1, 3.13, 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наказание в виде обязательных работ на срок 20 (двадцать)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19rplc-11">
    <w:name w:val="cat-UserDefined grp-1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